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19B4" w14:textId="54CE079A" w:rsidR="00A93CCF" w:rsidRPr="00251B77" w:rsidRDefault="00A80008">
      <w:pPr>
        <w:pStyle w:val="Kop1"/>
        <w:rPr>
          <w:lang w:val="nl-NL"/>
        </w:rPr>
      </w:pPr>
      <w:bookmarkStart w:id="0" w:name="_GoBack"/>
      <w:bookmarkEnd w:id="0"/>
      <w:r w:rsidRPr="00251B77">
        <w:rPr>
          <w:lang w:val="nl-NL"/>
        </w:rPr>
        <w:t>Coördinator Horeca &amp; Planning (Doordeweeks)</w:t>
      </w:r>
    </w:p>
    <w:p w14:paraId="0E66D7F9" w14:textId="4E9D8651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Doel van de functie:</w:t>
      </w:r>
      <w:r w:rsidRPr="00251B77">
        <w:rPr>
          <w:lang w:val="nl-NL"/>
        </w:rPr>
        <w:t xml:space="preserve"> </w:t>
      </w:r>
      <w:r w:rsidRPr="00251B77">
        <w:rPr>
          <w:lang w:val="nl-NL"/>
        </w:rPr>
        <w:br/>
        <w:t xml:space="preserve">Het voorbereiden, structureren en coördineren van de horecawerkzaamheden binnen Hockeyclub Etten-Leur. Je zorgt ervoor dat </w:t>
      </w:r>
      <w:r w:rsidRPr="00251B77">
        <w:rPr>
          <w:lang w:val="nl-NL"/>
        </w:rPr>
        <w:t>alles achter de schermen goed geregeld is en vormt de verbindende schakel tussen leveranciers, vrijwilligers en de weekendmanagers.</w:t>
      </w:r>
    </w:p>
    <w:p w14:paraId="1A782D2C" w14:textId="58D03EA8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Plaats in de vereniging:</w:t>
      </w:r>
      <w:r w:rsidRPr="00251B77">
        <w:rPr>
          <w:lang w:val="nl-NL"/>
        </w:rPr>
        <w:br/>
        <w:t>Rapporteert aan het bestuurslid Horeca &amp; Evenementen. Werkt nauw samen met de horecamanagers van za</w:t>
      </w:r>
      <w:r w:rsidRPr="00251B77">
        <w:rPr>
          <w:lang w:val="nl-NL"/>
        </w:rPr>
        <w:t>terdag en zondag.</w:t>
      </w:r>
    </w:p>
    <w:p w14:paraId="0F69AFED" w14:textId="67BF0930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Taken en verantwoordelijkheden:</w:t>
      </w:r>
      <w:r w:rsidRPr="00251B77">
        <w:rPr>
          <w:lang w:val="nl-NL"/>
        </w:rPr>
        <w:t xml:space="preserve">  </w:t>
      </w:r>
      <w:r w:rsidRPr="00251B77">
        <w:rPr>
          <w:lang w:val="nl-NL"/>
        </w:rPr>
        <w:br/>
        <w:t xml:space="preserve">- Opstellen en bewaken van het horeca jaarplan  </w:t>
      </w:r>
      <w:r w:rsidRPr="00251B77">
        <w:rPr>
          <w:lang w:val="nl-NL"/>
        </w:rPr>
        <w:br/>
        <w:t xml:space="preserve">- Maken en beheren van het keukenplan en afvalplan  </w:t>
      </w:r>
      <w:r w:rsidRPr="00251B77">
        <w:rPr>
          <w:lang w:val="nl-NL"/>
        </w:rPr>
        <w:br/>
        <w:t xml:space="preserve">- Onderhouden van contacten en voeren van gesprekken met leveranciers en partners  </w:t>
      </w:r>
      <w:r w:rsidRPr="00251B77">
        <w:rPr>
          <w:lang w:val="nl-NL"/>
        </w:rPr>
        <w:br/>
        <w:t>- Uitvoeren en beh</w:t>
      </w:r>
      <w:r w:rsidRPr="00251B77">
        <w:rPr>
          <w:lang w:val="nl-NL"/>
        </w:rPr>
        <w:t xml:space="preserve">eren van bestellingen en voorraadbeheer  </w:t>
      </w:r>
      <w:r w:rsidRPr="00251B77">
        <w:rPr>
          <w:lang w:val="nl-NL"/>
        </w:rPr>
        <w:br/>
        <w:t xml:space="preserve">- Bijhouden van een actueel horeca werkboek met instructies voor medewerkers en vrijwilligers  </w:t>
      </w:r>
      <w:r w:rsidRPr="00251B77">
        <w:rPr>
          <w:lang w:val="nl-NL"/>
        </w:rPr>
        <w:br/>
        <w:t xml:space="preserve">- Opstellen van planningen: bezetting, corveediensten en schoonmaak  </w:t>
      </w:r>
      <w:r w:rsidRPr="00251B77">
        <w:rPr>
          <w:lang w:val="nl-NL"/>
        </w:rPr>
        <w:br/>
        <w:t>- Verantwoordelijk voor</w:t>
      </w:r>
      <w:r w:rsidR="00251B77">
        <w:rPr>
          <w:lang w:val="nl-NL"/>
        </w:rPr>
        <w:t xml:space="preserve"> de organisatie van</w:t>
      </w:r>
      <w:r w:rsidRPr="00251B77">
        <w:rPr>
          <w:lang w:val="nl-NL"/>
        </w:rPr>
        <w:t xml:space="preserve"> het o</w:t>
      </w:r>
      <w:r w:rsidRPr="00251B77">
        <w:rPr>
          <w:lang w:val="nl-NL"/>
        </w:rPr>
        <w:t>penen van het clubhuis op doordeweekse</w:t>
      </w:r>
      <w:r w:rsidR="00251B77">
        <w:rPr>
          <w:lang w:val="nl-NL"/>
        </w:rPr>
        <w:t>/weekend</w:t>
      </w:r>
      <w:r w:rsidRPr="00251B77">
        <w:rPr>
          <w:lang w:val="nl-NL"/>
        </w:rPr>
        <w:t xml:space="preserve"> dagen</w:t>
      </w:r>
      <w:r w:rsidR="00251B77">
        <w:rPr>
          <w:lang w:val="nl-NL"/>
        </w:rPr>
        <w:t>.</w:t>
      </w:r>
      <w:r w:rsidRPr="00251B77">
        <w:rPr>
          <w:lang w:val="nl-NL"/>
        </w:rPr>
        <w:br/>
        <w:t xml:space="preserve">- Ondersteunen bij administratieve en financiële taken, waaronder budgetbeheer  </w:t>
      </w:r>
      <w:r w:rsidRPr="00251B77">
        <w:rPr>
          <w:lang w:val="nl-NL"/>
        </w:rPr>
        <w:br/>
        <w:t xml:space="preserve">- Toezien op naleving van hygiëne en HACCP-richtlijnen  </w:t>
      </w:r>
      <w:r w:rsidRPr="00251B77">
        <w:rPr>
          <w:lang w:val="nl-NL"/>
        </w:rPr>
        <w:br/>
        <w:t>- Meedenken met het bestuurslid over nieuw beleid en initiatieve</w:t>
      </w:r>
      <w:r w:rsidRPr="00251B77">
        <w:rPr>
          <w:lang w:val="nl-NL"/>
        </w:rPr>
        <w:t>n</w:t>
      </w:r>
    </w:p>
    <w:p w14:paraId="371CC7B3" w14:textId="4536B936" w:rsid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Functie-eisen:</w:t>
      </w:r>
      <w:r w:rsidRPr="00251B77">
        <w:rPr>
          <w:lang w:val="nl-NL"/>
        </w:rPr>
        <w:t xml:space="preserve">  </w:t>
      </w:r>
      <w:r w:rsidRPr="00251B77">
        <w:rPr>
          <w:lang w:val="nl-NL"/>
        </w:rPr>
        <w:br/>
        <w:t xml:space="preserve">- Communicatief sterk en gestructureerd  </w:t>
      </w:r>
      <w:r w:rsidRPr="00251B77">
        <w:rPr>
          <w:lang w:val="nl-NL"/>
        </w:rPr>
        <w:br/>
        <w:t xml:space="preserve">- Affiniteit met horeca, planningen en logistiek  </w:t>
      </w:r>
      <w:r w:rsidRPr="00251B77">
        <w:rPr>
          <w:lang w:val="nl-NL"/>
        </w:rPr>
        <w:br/>
        <w:t xml:space="preserve">- Ervaring met administratie en organiseren van processen  </w:t>
      </w:r>
      <w:r w:rsidRPr="00251B77">
        <w:rPr>
          <w:lang w:val="nl-NL"/>
        </w:rPr>
        <w:br/>
        <w:t xml:space="preserve">- Zelfstandig kunnen werken, stressbestendig en oplossingsgericht  </w:t>
      </w:r>
      <w:r w:rsidRPr="00251B77">
        <w:rPr>
          <w:lang w:val="nl-NL"/>
        </w:rPr>
        <w:br/>
        <w:t>- Flexibel besch</w:t>
      </w:r>
      <w:r w:rsidRPr="00251B77">
        <w:rPr>
          <w:lang w:val="nl-NL"/>
        </w:rPr>
        <w:t>ikbaar doordeweeks</w:t>
      </w:r>
      <w:r w:rsidR="00251B77">
        <w:rPr>
          <w:lang w:val="nl-NL"/>
        </w:rPr>
        <w:br/>
        <w:t>- In het bezit zijn van een Sociale hygiëne certificaat is een pré</w:t>
      </w:r>
    </w:p>
    <w:p w14:paraId="535593BA" w14:textId="367633A9" w:rsidR="00251B77" w:rsidRPr="00251B77" w:rsidRDefault="00251B77">
      <w:pPr>
        <w:rPr>
          <w:lang w:val="nl-NL"/>
        </w:rPr>
      </w:pPr>
      <w:r>
        <w:rPr>
          <w:lang w:val="nl-NL"/>
        </w:rPr>
        <w:t>Mogelijkheid tot het behalen van het certificaat Sociale hygiëne.</w:t>
      </w:r>
    </w:p>
    <w:p w14:paraId="585114CB" w14:textId="74BF0CFC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Vergoeding:</w:t>
      </w:r>
      <w:r w:rsidRPr="00251B77">
        <w:rPr>
          <w:lang w:val="nl-NL"/>
        </w:rPr>
        <w:br/>
        <w:t>De vergoeding voor deze functie is in overleg met het bestuurslid Horeca &amp; Evenementen en is</w:t>
      </w:r>
      <w:r w:rsidRPr="00251B77">
        <w:rPr>
          <w:lang w:val="nl-NL"/>
        </w:rPr>
        <w:t xml:space="preserve"> afhankelijk van ervaring, inzet en het verenigingskarakter.</w:t>
      </w:r>
    </w:p>
    <w:p w14:paraId="6AA2D8A7" w14:textId="77777777" w:rsidR="00251B77" w:rsidRDefault="00251B7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399790EE" w14:textId="38CEA529" w:rsidR="00A93CCF" w:rsidRPr="00251B77" w:rsidRDefault="00A80008">
      <w:pPr>
        <w:pStyle w:val="Kop1"/>
        <w:rPr>
          <w:lang w:val="nl-NL"/>
        </w:rPr>
      </w:pPr>
      <w:r w:rsidRPr="00251B77">
        <w:rPr>
          <w:lang w:val="nl-NL"/>
        </w:rPr>
        <w:lastRenderedPageBreak/>
        <w:t>Horecamanager Zaterdag</w:t>
      </w:r>
    </w:p>
    <w:p w14:paraId="069FC47E" w14:textId="742133D7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Doel van de functie:</w:t>
      </w:r>
      <w:r w:rsidRPr="00251B77">
        <w:rPr>
          <w:lang w:val="nl-NL"/>
        </w:rPr>
        <w:br/>
        <w:t>Het aansturen van de horecawerkzaamheden op zaterdag en zorgen voor een gastvrije, georganiseerde en hygiënische omgeving in het clubhuis van Hockeyc</w:t>
      </w:r>
      <w:r w:rsidRPr="00251B77">
        <w:rPr>
          <w:lang w:val="nl-NL"/>
        </w:rPr>
        <w:t>lub Etten-Leur.</w:t>
      </w:r>
    </w:p>
    <w:p w14:paraId="3A41DAEF" w14:textId="08218EAC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Plaats in de vereniging:</w:t>
      </w:r>
      <w:r w:rsidRPr="00251B77">
        <w:rPr>
          <w:lang w:val="nl-NL"/>
        </w:rPr>
        <w:br/>
        <w:t>Rapporteert aan het bestuurslid Horeca &amp; Evenementen. Werkt samen met de andere horecamanagers.</w:t>
      </w:r>
    </w:p>
    <w:p w14:paraId="0B78CF68" w14:textId="3A8CA0C9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Taken en verantwoordelijkheden:</w:t>
      </w:r>
      <w:r w:rsidRPr="00251B77">
        <w:rPr>
          <w:lang w:val="nl-NL"/>
        </w:rPr>
        <w:br/>
        <w:t xml:space="preserve">- Operationeel aansturen van vaste en vrijwillige barkrachten op zaterdag  </w:t>
      </w:r>
      <w:r w:rsidRPr="00251B77">
        <w:rPr>
          <w:lang w:val="nl-NL"/>
        </w:rPr>
        <w:br/>
        <w:t>- Zichtbaar</w:t>
      </w:r>
      <w:r w:rsidRPr="00251B77">
        <w:rPr>
          <w:lang w:val="nl-NL"/>
        </w:rPr>
        <w:t xml:space="preserve"> aanwezig als gastheer/gastvrouw achter de bar en in de keuken  </w:t>
      </w:r>
      <w:r w:rsidRPr="00251B77">
        <w:rPr>
          <w:lang w:val="nl-NL"/>
        </w:rPr>
        <w:br/>
        <w:t xml:space="preserve">- Zorgen voor een nette en representatieve uitstraling van het clubhuis en terras  </w:t>
      </w:r>
      <w:r w:rsidRPr="00251B77">
        <w:rPr>
          <w:lang w:val="nl-NL"/>
        </w:rPr>
        <w:br/>
        <w:t xml:space="preserve">- Toezicht houden op naleving van hygiëne en HACCP-voorschriften  </w:t>
      </w:r>
      <w:r w:rsidRPr="00251B77">
        <w:rPr>
          <w:lang w:val="nl-NL"/>
        </w:rPr>
        <w:br/>
        <w:t>- Instrueren van medewerkers aan de hand</w:t>
      </w:r>
      <w:r w:rsidRPr="00251B77">
        <w:rPr>
          <w:lang w:val="nl-NL"/>
        </w:rPr>
        <w:t xml:space="preserve"> van het horeca werkboek  </w:t>
      </w:r>
      <w:r w:rsidRPr="00251B77">
        <w:rPr>
          <w:lang w:val="nl-NL"/>
        </w:rPr>
        <w:br/>
        <w:t xml:space="preserve">- Signaleren van verbeterpunten en aanbrengen van structuur in werkzaamheden  </w:t>
      </w:r>
      <w:r w:rsidRPr="00251B77">
        <w:rPr>
          <w:lang w:val="nl-NL"/>
        </w:rPr>
        <w:br/>
        <w:t xml:space="preserve">- Zorgen voor orde en netheid binnen en rondom het clubhuis in samenwerking met vrijwilligers  </w:t>
      </w:r>
      <w:r w:rsidRPr="00251B77">
        <w:rPr>
          <w:lang w:val="nl-NL"/>
        </w:rPr>
        <w:br/>
        <w:t>- Aanwezig bij evenementen op zaterdag en bijdragen aa</w:t>
      </w:r>
      <w:r w:rsidRPr="00251B77">
        <w:rPr>
          <w:lang w:val="nl-NL"/>
        </w:rPr>
        <w:t>n een professionele horeca-uitstraling</w:t>
      </w:r>
    </w:p>
    <w:p w14:paraId="55220846" w14:textId="24EAB26B" w:rsidR="00251B77" w:rsidRDefault="00A80008" w:rsidP="00251B77">
      <w:pPr>
        <w:rPr>
          <w:lang w:val="nl-NL"/>
        </w:rPr>
      </w:pPr>
      <w:r w:rsidRPr="00251B77">
        <w:rPr>
          <w:b/>
          <w:bCs/>
          <w:lang w:val="nl-NL"/>
        </w:rPr>
        <w:t>Functie-eisen:</w:t>
      </w:r>
      <w:r w:rsidRPr="00251B77">
        <w:rPr>
          <w:lang w:val="nl-NL"/>
        </w:rPr>
        <w:br/>
        <w:t xml:space="preserve">- Horeca-ervaring of sterke affiniteit met horeca  </w:t>
      </w:r>
      <w:r w:rsidRPr="00251B77">
        <w:rPr>
          <w:lang w:val="nl-NL"/>
        </w:rPr>
        <w:br/>
        <w:t xml:space="preserve">- Leidinggevende kwaliteiten en een proactieve houding  </w:t>
      </w:r>
      <w:r w:rsidRPr="00251B77">
        <w:rPr>
          <w:lang w:val="nl-NL"/>
        </w:rPr>
        <w:br/>
        <w:t xml:space="preserve">- Oog voor detail en gastbeleving  </w:t>
      </w:r>
      <w:r w:rsidRPr="00251B77">
        <w:rPr>
          <w:lang w:val="nl-NL"/>
        </w:rPr>
        <w:br/>
        <w:t xml:space="preserve">- Teamspeler die weet te motiveren </w:t>
      </w:r>
      <w:r w:rsidR="00251B77">
        <w:rPr>
          <w:lang w:val="nl-NL"/>
        </w:rPr>
        <w:t xml:space="preserve">en enthousiasmeren </w:t>
      </w:r>
      <w:r w:rsidRPr="00251B77">
        <w:rPr>
          <w:lang w:val="nl-NL"/>
        </w:rPr>
        <w:t xml:space="preserve"> </w:t>
      </w:r>
      <w:r w:rsidRPr="00251B77">
        <w:rPr>
          <w:lang w:val="nl-NL"/>
        </w:rPr>
        <w:br/>
        <w:t>-</w:t>
      </w:r>
      <w:r w:rsidRPr="00251B77">
        <w:rPr>
          <w:lang w:val="nl-NL"/>
        </w:rPr>
        <w:t xml:space="preserve"> Inzetbaar op zaterdag</w:t>
      </w:r>
      <w:r w:rsidR="00251B77">
        <w:rPr>
          <w:lang w:val="nl-NL"/>
        </w:rPr>
        <w:br/>
        <w:t>- In het bezit zijn van een Sociale hygiëne certificaat is een pré</w:t>
      </w:r>
    </w:p>
    <w:p w14:paraId="040BD61F" w14:textId="502CF2E4" w:rsidR="00251B77" w:rsidRPr="00251B77" w:rsidRDefault="00251B77">
      <w:pPr>
        <w:rPr>
          <w:lang w:val="nl-NL"/>
        </w:rPr>
      </w:pPr>
      <w:r>
        <w:rPr>
          <w:lang w:val="nl-NL"/>
        </w:rPr>
        <w:t>Mogelijkheid tot het behalen van het certificaat Sociale hygiëne.</w:t>
      </w:r>
    </w:p>
    <w:p w14:paraId="48CA19B4" w14:textId="3F39E553" w:rsidR="00A93CCF" w:rsidRPr="00251B77" w:rsidRDefault="00A80008">
      <w:pPr>
        <w:rPr>
          <w:lang w:val="nl-NL"/>
        </w:rPr>
      </w:pPr>
      <w:r w:rsidRPr="00251B77">
        <w:rPr>
          <w:b/>
          <w:bCs/>
          <w:lang w:val="nl-NL"/>
        </w:rPr>
        <w:t>Vergoeding:</w:t>
      </w:r>
      <w:r w:rsidRPr="00251B77">
        <w:rPr>
          <w:lang w:val="nl-NL"/>
        </w:rPr>
        <w:t xml:space="preserve">  </w:t>
      </w:r>
      <w:r w:rsidRPr="00251B77">
        <w:rPr>
          <w:lang w:val="nl-NL"/>
        </w:rPr>
        <w:br/>
        <w:t>De vergoeding voor deze functie is in overleg met het bestuurslid Horeca &amp; Evenementen</w:t>
      </w:r>
      <w:r w:rsidRPr="00251B77">
        <w:rPr>
          <w:lang w:val="nl-NL"/>
        </w:rPr>
        <w:t xml:space="preserve"> en is afhankelijk van ervaring, inzet en het verenigingskarakter.</w:t>
      </w:r>
    </w:p>
    <w:p w14:paraId="1157B00D" w14:textId="77777777" w:rsidR="00251B77" w:rsidRDefault="00251B7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60AC9F9F" w14:textId="3C8CD1F7" w:rsidR="00251B77" w:rsidRPr="00251B77" w:rsidRDefault="00251B77" w:rsidP="00251B77">
      <w:pPr>
        <w:pStyle w:val="Kop1"/>
        <w:rPr>
          <w:lang w:val="nl-NL"/>
        </w:rPr>
      </w:pPr>
      <w:r w:rsidRPr="00251B77">
        <w:rPr>
          <w:lang w:val="nl-NL"/>
        </w:rPr>
        <w:lastRenderedPageBreak/>
        <w:t xml:space="preserve">Horecamanager </w:t>
      </w:r>
      <w:r>
        <w:rPr>
          <w:lang w:val="nl-NL"/>
        </w:rPr>
        <w:t>Zondag</w:t>
      </w:r>
    </w:p>
    <w:p w14:paraId="597487FA" w14:textId="44794ED8" w:rsidR="00251B77" w:rsidRPr="00251B77" w:rsidRDefault="00251B77" w:rsidP="00251B77">
      <w:pPr>
        <w:rPr>
          <w:lang w:val="nl-NL"/>
        </w:rPr>
      </w:pPr>
      <w:r w:rsidRPr="00251B77">
        <w:rPr>
          <w:b/>
          <w:bCs/>
          <w:lang w:val="nl-NL"/>
        </w:rPr>
        <w:t>Doel van de functie:</w:t>
      </w:r>
      <w:r w:rsidRPr="00251B77">
        <w:rPr>
          <w:lang w:val="nl-NL"/>
        </w:rPr>
        <w:br/>
        <w:t xml:space="preserve">Het aansturen van de horecawerkzaamheden op </w:t>
      </w:r>
      <w:r>
        <w:rPr>
          <w:lang w:val="nl-NL"/>
        </w:rPr>
        <w:t>zondag</w:t>
      </w:r>
      <w:r w:rsidRPr="00251B77">
        <w:rPr>
          <w:lang w:val="nl-NL"/>
        </w:rPr>
        <w:t xml:space="preserve"> en zorgen voor een gastvrije, georganiseerde en hygiënische omgeving in het clubhuis van Hockeyclub Etten-Leur.</w:t>
      </w:r>
    </w:p>
    <w:p w14:paraId="66916D44" w14:textId="77777777" w:rsidR="00251B77" w:rsidRPr="00251B77" w:rsidRDefault="00251B77" w:rsidP="00251B77">
      <w:pPr>
        <w:rPr>
          <w:lang w:val="nl-NL"/>
        </w:rPr>
      </w:pPr>
      <w:r w:rsidRPr="00251B77">
        <w:rPr>
          <w:b/>
          <w:bCs/>
          <w:lang w:val="nl-NL"/>
        </w:rPr>
        <w:t>Plaats in de vereniging:</w:t>
      </w:r>
      <w:r w:rsidRPr="00251B77">
        <w:rPr>
          <w:lang w:val="nl-NL"/>
        </w:rPr>
        <w:br/>
        <w:t>Rapporteert aan het bestuurslid Horeca &amp; Evenementen. Werkt samen met de andere horecamanagers.</w:t>
      </w:r>
    </w:p>
    <w:p w14:paraId="7419B5AC" w14:textId="51E7A7B1" w:rsidR="00251B77" w:rsidRPr="00251B77" w:rsidRDefault="00251B77" w:rsidP="00251B77">
      <w:pPr>
        <w:rPr>
          <w:lang w:val="nl-NL"/>
        </w:rPr>
      </w:pPr>
      <w:r w:rsidRPr="00251B77">
        <w:rPr>
          <w:b/>
          <w:bCs/>
          <w:lang w:val="nl-NL"/>
        </w:rPr>
        <w:t>Taken en verantwoordelijkheden:</w:t>
      </w:r>
      <w:r w:rsidRPr="00251B77">
        <w:rPr>
          <w:lang w:val="nl-NL"/>
        </w:rPr>
        <w:br/>
        <w:t xml:space="preserve">- Operationeel aansturen van vaste en vrijwillige barkrachten op </w:t>
      </w:r>
      <w:r>
        <w:rPr>
          <w:lang w:val="nl-NL"/>
        </w:rPr>
        <w:t>zondag</w:t>
      </w:r>
      <w:r w:rsidRPr="00251B77">
        <w:rPr>
          <w:lang w:val="nl-NL"/>
        </w:rPr>
        <w:t xml:space="preserve">  </w:t>
      </w:r>
      <w:r w:rsidRPr="00251B77">
        <w:rPr>
          <w:lang w:val="nl-NL"/>
        </w:rPr>
        <w:br/>
        <w:t xml:space="preserve">- Zichtbaar aanwezig als gastheer/gastvrouw achter de bar en in de keuken  </w:t>
      </w:r>
      <w:r w:rsidRPr="00251B77">
        <w:rPr>
          <w:lang w:val="nl-NL"/>
        </w:rPr>
        <w:br/>
        <w:t xml:space="preserve">- Zorgen voor een nette en representatieve uitstraling van het clubhuis en terras  </w:t>
      </w:r>
      <w:r w:rsidRPr="00251B77">
        <w:rPr>
          <w:lang w:val="nl-NL"/>
        </w:rPr>
        <w:br/>
        <w:t xml:space="preserve">- Toezicht houden op naleving van hygiëne en HACCP-voorschriften  </w:t>
      </w:r>
      <w:r w:rsidRPr="00251B77">
        <w:rPr>
          <w:lang w:val="nl-NL"/>
        </w:rPr>
        <w:br/>
        <w:t xml:space="preserve">- Instrueren van medewerkers aan de hand van het horeca werkboek  </w:t>
      </w:r>
      <w:r w:rsidRPr="00251B77">
        <w:rPr>
          <w:lang w:val="nl-NL"/>
        </w:rPr>
        <w:br/>
        <w:t xml:space="preserve">- Signaleren van verbeterpunten en aanbrengen van structuur in werkzaamheden  </w:t>
      </w:r>
      <w:r w:rsidRPr="00251B77">
        <w:rPr>
          <w:lang w:val="nl-NL"/>
        </w:rPr>
        <w:br/>
        <w:t xml:space="preserve">- Zorgen voor orde en netheid binnen en rondom het clubhuis in samenwerking met vrijwilligers  </w:t>
      </w:r>
      <w:r w:rsidRPr="00251B77">
        <w:rPr>
          <w:lang w:val="nl-NL"/>
        </w:rPr>
        <w:br/>
        <w:t xml:space="preserve">- Aanwezig bij evenementen op </w:t>
      </w:r>
      <w:r w:rsidR="00537F5B">
        <w:rPr>
          <w:lang w:val="nl-NL"/>
        </w:rPr>
        <w:t>zondag</w:t>
      </w:r>
      <w:r w:rsidRPr="00251B77">
        <w:rPr>
          <w:lang w:val="nl-NL"/>
        </w:rPr>
        <w:t xml:space="preserve"> en bijdragen aan een professionele horeca-uitstraling</w:t>
      </w:r>
    </w:p>
    <w:p w14:paraId="195B7DE0" w14:textId="2BD8C0D4" w:rsidR="00251B77" w:rsidRDefault="00251B77" w:rsidP="00251B77">
      <w:pPr>
        <w:rPr>
          <w:lang w:val="nl-NL"/>
        </w:rPr>
      </w:pPr>
      <w:r w:rsidRPr="00251B77">
        <w:rPr>
          <w:b/>
          <w:bCs/>
          <w:lang w:val="nl-NL"/>
        </w:rPr>
        <w:t>Functie-eisen:</w:t>
      </w:r>
      <w:r w:rsidRPr="00251B77">
        <w:rPr>
          <w:lang w:val="nl-NL"/>
        </w:rPr>
        <w:br/>
        <w:t xml:space="preserve">- Horeca-ervaring of sterke affiniteit met horeca  </w:t>
      </w:r>
      <w:r w:rsidRPr="00251B77">
        <w:rPr>
          <w:lang w:val="nl-NL"/>
        </w:rPr>
        <w:br/>
        <w:t xml:space="preserve">- Leidinggevende kwaliteiten en een proactieve houding  </w:t>
      </w:r>
      <w:r w:rsidRPr="00251B77">
        <w:rPr>
          <w:lang w:val="nl-NL"/>
        </w:rPr>
        <w:br/>
        <w:t xml:space="preserve">- Oog voor detail en gastbeleving  </w:t>
      </w:r>
      <w:r w:rsidRPr="00251B77">
        <w:rPr>
          <w:lang w:val="nl-NL"/>
        </w:rPr>
        <w:br/>
        <w:t xml:space="preserve">- Teamspeler die weet te motiveren </w:t>
      </w:r>
      <w:r>
        <w:rPr>
          <w:lang w:val="nl-NL"/>
        </w:rPr>
        <w:t xml:space="preserve">en enthousiasmeren </w:t>
      </w:r>
      <w:r w:rsidRPr="00251B77">
        <w:rPr>
          <w:lang w:val="nl-NL"/>
        </w:rPr>
        <w:t xml:space="preserve"> </w:t>
      </w:r>
      <w:r w:rsidRPr="00251B77">
        <w:rPr>
          <w:lang w:val="nl-NL"/>
        </w:rPr>
        <w:br/>
        <w:t xml:space="preserve">- Inzetbaar op </w:t>
      </w:r>
      <w:r>
        <w:rPr>
          <w:lang w:val="nl-NL"/>
        </w:rPr>
        <w:t>zondag</w:t>
      </w:r>
      <w:r>
        <w:rPr>
          <w:lang w:val="nl-NL"/>
        </w:rPr>
        <w:br/>
        <w:t>- In het bezit zijn van een Sociale hygiëne certificaat is een pré</w:t>
      </w:r>
    </w:p>
    <w:p w14:paraId="65F8AD8D" w14:textId="77777777" w:rsidR="00251B77" w:rsidRPr="00251B77" w:rsidRDefault="00251B77" w:rsidP="00251B77">
      <w:pPr>
        <w:rPr>
          <w:lang w:val="nl-NL"/>
        </w:rPr>
      </w:pPr>
      <w:r>
        <w:rPr>
          <w:lang w:val="nl-NL"/>
        </w:rPr>
        <w:t>Mogelijkheid tot het behalen van het certificaat Sociale hygiëne.</w:t>
      </w:r>
    </w:p>
    <w:p w14:paraId="1026D663" w14:textId="77777777" w:rsidR="00251B77" w:rsidRPr="00251B77" w:rsidRDefault="00251B77" w:rsidP="00251B77">
      <w:pPr>
        <w:rPr>
          <w:lang w:val="nl-NL"/>
        </w:rPr>
      </w:pPr>
      <w:r w:rsidRPr="00251B77">
        <w:rPr>
          <w:b/>
          <w:bCs/>
          <w:lang w:val="nl-NL"/>
        </w:rPr>
        <w:t>Vergoeding:</w:t>
      </w:r>
      <w:r w:rsidRPr="00251B77">
        <w:rPr>
          <w:lang w:val="nl-NL"/>
        </w:rPr>
        <w:t xml:space="preserve">  </w:t>
      </w:r>
      <w:r w:rsidRPr="00251B77">
        <w:rPr>
          <w:lang w:val="nl-NL"/>
        </w:rPr>
        <w:br/>
        <w:t>De vergoeding voor deze functie is in overleg met het bestuurslid Horeca &amp; Evenementen en is afhankelijk van ervaring, inzet en het verenigingskarakter.</w:t>
      </w:r>
    </w:p>
    <w:p w14:paraId="141C1920" w14:textId="6D3D387A" w:rsidR="00A93CCF" w:rsidRPr="00251B77" w:rsidRDefault="00A93CCF" w:rsidP="00251B77">
      <w:pPr>
        <w:pStyle w:val="Kop1"/>
        <w:rPr>
          <w:lang w:val="nl-NL"/>
        </w:rPr>
      </w:pPr>
    </w:p>
    <w:sectPr w:rsidR="00A93CCF" w:rsidRPr="00251B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6CAE"/>
    <w:rsid w:val="0006063C"/>
    <w:rsid w:val="0015074B"/>
    <w:rsid w:val="001E7274"/>
    <w:rsid w:val="00251B77"/>
    <w:rsid w:val="0029639D"/>
    <w:rsid w:val="00326F90"/>
    <w:rsid w:val="00537F5B"/>
    <w:rsid w:val="00A80008"/>
    <w:rsid w:val="00A93CCF"/>
    <w:rsid w:val="00AA1D8D"/>
    <w:rsid w:val="00B47730"/>
    <w:rsid w:val="00B86557"/>
    <w:rsid w:val="00B87D5E"/>
    <w:rsid w:val="00C66C2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08609"/>
  <w14:defaultImageDpi w14:val="300"/>
  <w15:docId w15:val="{331F0A80-2C73-5843-85F9-C8F192B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6A909-3515-45D6-85C0-D18D3E94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Roon, Natascha de</cp:lastModifiedBy>
  <cp:revision>2</cp:revision>
  <dcterms:created xsi:type="dcterms:W3CDTF">2025-04-25T10:04:00Z</dcterms:created>
  <dcterms:modified xsi:type="dcterms:W3CDTF">2025-04-25T10:04:00Z</dcterms:modified>
  <cp:category/>
</cp:coreProperties>
</file>